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527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Норов Ш.Б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18810586241008025424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Норов Ш.Б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6415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18810586241008025424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18810586241008025424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0412365400805004042520120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196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F358-BCB1-4E08-9CEB-9DCAF37BA3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